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653A" w14:textId="69206DCC" w:rsidR="00ED2D90" w:rsidRPr="00ED2D90" w:rsidRDefault="00EE013B" w:rsidP="00ED2D90">
      <w:pPr>
        <w:numPr>
          <w:ilvl w:val="1"/>
          <w:numId w:val="0"/>
        </w:numPr>
        <w:spacing w:after="160"/>
        <w:ind w:left="6372"/>
        <w:rPr>
          <w:rFonts w:ascii="Arial" w:eastAsia="Times New Roman" w:hAnsi="Arial" w:cs="Arial"/>
          <w:i/>
          <w:iCs/>
          <w:spacing w:val="15"/>
          <w:sz w:val="18"/>
          <w:szCs w:val="18"/>
        </w:rPr>
      </w:pPr>
      <w:r w:rsidRPr="00EE013B">
        <w:rPr>
          <w:rFonts w:ascii="Arial" w:eastAsia="Times New Roman" w:hAnsi="Arial" w:cs="Arial"/>
          <w:i/>
          <w:iCs/>
          <w:spacing w:val="15"/>
          <w:sz w:val="18"/>
          <w:szCs w:val="18"/>
        </w:rPr>
        <w:t xml:space="preserve">Załącznik </w:t>
      </w:r>
      <w:r w:rsidR="00E33E57">
        <w:rPr>
          <w:rFonts w:ascii="Arial" w:eastAsia="Times New Roman" w:hAnsi="Arial" w:cs="Arial"/>
          <w:i/>
          <w:iCs/>
          <w:spacing w:val="15"/>
          <w:sz w:val="18"/>
          <w:szCs w:val="18"/>
        </w:rPr>
        <w:t>7</w:t>
      </w:r>
      <w:r w:rsidRPr="00EE013B">
        <w:rPr>
          <w:rFonts w:ascii="Arial" w:eastAsia="Times New Roman" w:hAnsi="Arial" w:cs="Arial"/>
          <w:i/>
          <w:iCs/>
          <w:spacing w:val="15"/>
          <w:sz w:val="18"/>
          <w:szCs w:val="18"/>
        </w:rPr>
        <w:t xml:space="preserve"> do Regulaminu</w:t>
      </w:r>
    </w:p>
    <w:p w14:paraId="21E39A35" w14:textId="2BE0637D" w:rsidR="003346EF" w:rsidRPr="00741DB8" w:rsidRDefault="003346EF" w:rsidP="004E7A5A">
      <w:pPr>
        <w:jc w:val="center"/>
        <w:rPr>
          <w:rFonts w:ascii="Arial" w:hAnsi="Arial" w:cs="Arial"/>
          <w:b/>
        </w:rPr>
      </w:pPr>
      <w:r w:rsidRPr="00741DB8">
        <w:rPr>
          <w:rFonts w:ascii="Arial" w:hAnsi="Arial" w:cs="Arial"/>
          <w:b/>
        </w:rPr>
        <w:t xml:space="preserve">OŚWIADCZENIE </w:t>
      </w:r>
      <w:r w:rsidR="00EB6A72" w:rsidRPr="00741DB8">
        <w:rPr>
          <w:rFonts w:ascii="Arial" w:hAnsi="Arial" w:cs="Arial"/>
          <w:b/>
        </w:rPr>
        <w:t>OSOBY WSKAZANEJ DO KONTAKTÓW ROBOCZYCH</w:t>
      </w:r>
    </w:p>
    <w:p w14:paraId="7F241B1B" w14:textId="05C2D870" w:rsidR="00ED2D90" w:rsidRDefault="00EB6A72" w:rsidP="00ED2D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41DB8">
        <w:rPr>
          <w:rFonts w:ascii="Arial" w:hAnsi="Arial" w:cs="Arial"/>
          <w:b/>
          <w:sz w:val="20"/>
          <w:szCs w:val="20"/>
        </w:rPr>
        <w:t xml:space="preserve">w ramach projektu </w:t>
      </w:r>
      <w:r w:rsidR="00ED2D90" w:rsidRPr="00741DB8">
        <w:rPr>
          <w:rFonts w:ascii="Arial" w:hAnsi="Arial" w:cs="Arial"/>
          <w:b/>
          <w:sz w:val="20"/>
          <w:szCs w:val="20"/>
        </w:rPr>
        <w:t>„NA PLUSIE – DOSTĘPNOŚĆ SZANSĄ NA ROZWÓJ PRZEDSIĘBIORSTW”</w:t>
      </w:r>
    </w:p>
    <w:p w14:paraId="5C76C2FF" w14:textId="77777777" w:rsidR="004F7CBF" w:rsidRDefault="004F7CBF" w:rsidP="004F7CBF">
      <w:pPr>
        <w:spacing w:after="0"/>
        <w:ind w:left="-284"/>
        <w:jc w:val="center"/>
        <w:rPr>
          <w:rFonts w:ascii="Arial" w:hAnsi="Arial" w:cs="Arial"/>
          <w:b/>
          <w:sz w:val="18"/>
          <w:szCs w:val="18"/>
        </w:rPr>
      </w:pPr>
      <w:r w:rsidRPr="00ED2D90">
        <w:rPr>
          <w:rFonts w:ascii="Arial" w:hAnsi="Arial" w:cs="Arial"/>
          <w:b/>
          <w:sz w:val="18"/>
          <w:szCs w:val="18"/>
        </w:rPr>
        <w:t>Numer Projektu: POWR.02.21.00-00-DO08/20</w:t>
      </w:r>
    </w:p>
    <w:p w14:paraId="2730E547" w14:textId="77777777" w:rsidR="00ED2D90" w:rsidRPr="00ED2D90" w:rsidRDefault="00ED2D90" w:rsidP="004F7CBF">
      <w:pPr>
        <w:spacing w:after="0"/>
        <w:rPr>
          <w:rFonts w:ascii="Arial" w:hAnsi="Arial" w:cs="Arial"/>
          <w:sz w:val="18"/>
          <w:szCs w:val="18"/>
        </w:rPr>
      </w:pPr>
    </w:p>
    <w:p w14:paraId="2D4DEBF8" w14:textId="2162488F" w:rsidR="00EC0CFF" w:rsidRDefault="00ED2D90" w:rsidP="00EC0CFF">
      <w:pPr>
        <w:spacing w:after="0"/>
        <w:ind w:left="-284"/>
        <w:jc w:val="center"/>
        <w:rPr>
          <w:rFonts w:ascii="Arial" w:hAnsi="Arial" w:cs="Arial"/>
          <w:bCs/>
          <w:sz w:val="18"/>
          <w:szCs w:val="18"/>
        </w:rPr>
      </w:pPr>
      <w:r w:rsidRPr="00ED2D90">
        <w:rPr>
          <w:rFonts w:ascii="Arial" w:hAnsi="Arial" w:cs="Arial"/>
          <w:sz w:val="18"/>
          <w:szCs w:val="18"/>
        </w:rPr>
        <w:t xml:space="preserve">realizowanego w ramach Programu Operacyjnego Wiedza Edukacja Rozwój </w:t>
      </w:r>
      <w:r w:rsidRPr="00ED2D90">
        <w:rPr>
          <w:rFonts w:ascii="Arial" w:hAnsi="Arial" w:cs="Arial"/>
          <w:bCs/>
          <w:sz w:val="18"/>
          <w:szCs w:val="18"/>
        </w:rPr>
        <w:t>Działanie 2.21: Poprawa zarządzania, rozwój kapitału ludzkiego oraz wsparcie procesów innowacyjnych w przedsiębiorstwach</w:t>
      </w:r>
    </w:p>
    <w:p w14:paraId="099E1404" w14:textId="77777777" w:rsidR="00EC0CFF" w:rsidRPr="00ED2D90" w:rsidRDefault="00EC0CFF" w:rsidP="00EC0CFF">
      <w:pPr>
        <w:spacing w:after="0"/>
        <w:ind w:left="-284"/>
        <w:jc w:val="center"/>
        <w:rPr>
          <w:rFonts w:ascii="Arial" w:hAnsi="Arial" w:cs="Arial"/>
          <w:b/>
          <w:sz w:val="18"/>
          <w:szCs w:val="18"/>
        </w:rPr>
      </w:pPr>
    </w:p>
    <w:p w14:paraId="339FAB7C" w14:textId="39FBB309" w:rsidR="004E7A5A" w:rsidRPr="00ED2D90" w:rsidRDefault="004E7A5A" w:rsidP="004E7A5A">
      <w:pPr>
        <w:jc w:val="center"/>
        <w:rPr>
          <w:rFonts w:ascii="Arial" w:hAnsi="Arial" w:cs="Arial"/>
          <w:sz w:val="20"/>
          <w:szCs w:val="20"/>
        </w:rPr>
      </w:pPr>
      <w:r w:rsidRPr="00ED2D90">
        <w:rPr>
          <w:rFonts w:ascii="Arial" w:hAnsi="Arial" w:cs="Arial"/>
          <w:sz w:val="20"/>
          <w:szCs w:val="20"/>
        </w:rPr>
        <w:t>(obowiązek informacyjny realizowany w związku z art. 13 i art. 14  Rozporządzenia Parlamentu Europejskiego i Rady (UE) 2016/679)</w:t>
      </w:r>
    </w:p>
    <w:p w14:paraId="1F1F886A" w14:textId="0C4E317E" w:rsidR="003346EF" w:rsidRPr="00EC0CFF" w:rsidRDefault="003346EF" w:rsidP="003346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 xml:space="preserve">W </w:t>
      </w:r>
      <w:r w:rsidRPr="00EC0CFF">
        <w:rPr>
          <w:rFonts w:ascii="Arial" w:hAnsi="Arial" w:cs="Arial"/>
          <w:sz w:val="20"/>
          <w:szCs w:val="20"/>
        </w:rPr>
        <w:t xml:space="preserve">związku z </w:t>
      </w:r>
      <w:r w:rsidR="00BE1E5B">
        <w:rPr>
          <w:rFonts w:ascii="Arial" w:hAnsi="Arial" w:cs="Arial"/>
          <w:sz w:val="20"/>
          <w:szCs w:val="20"/>
        </w:rPr>
        <w:t xml:space="preserve">realizacją </w:t>
      </w:r>
      <w:r w:rsidR="00F12FDE">
        <w:rPr>
          <w:rFonts w:ascii="Arial" w:hAnsi="Arial" w:cs="Arial"/>
          <w:sz w:val="20"/>
          <w:szCs w:val="20"/>
        </w:rPr>
        <w:t xml:space="preserve">projektu </w:t>
      </w:r>
      <w:r w:rsidR="00F12FDE" w:rsidRPr="00F12FDE">
        <w:rPr>
          <w:rFonts w:ascii="Arial" w:hAnsi="Arial" w:cs="Arial"/>
          <w:sz w:val="20"/>
          <w:szCs w:val="20"/>
        </w:rPr>
        <w:t>„NA PLUSIE – DOSTĘPNOŚĆ SZANSĄ NA ROZWÓJ PRZEDSIĘBIORSTW”</w:t>
      </w:r>
      <w:r w:rsidR="00F12FDE">
        <w:rPr>
          <w:rFonts w:ascii="Arial" w:hAnsi="Arial" w:cs="Arial"/>
          <w:sz w:val="20"/>
          <w:szCs w:val="20"/>
        </w:rPr>
        <w:t xml:space="preserve"> </w:t>
      </w:r>
      <w:r w:rsidR="00EC0CFF">
        <w:rPr>
          <w:rFonts w:ascii="Arial" w:hAnsi="Arial" w:cs="Arial"/>
          <w:sz w:val="20"/>
          <w:szCs w:val="20"/>
        </w:rPr>
        <w:t xml:space="preserve">wyrażam zgodę na przetwarzanie </w:t>
      </w:r>
      <w:r w:rsidR="00816B5F">
        <w:rPr>
          <w:rFonts w:ascii="Arial" w:hAnsi="Arial" w:cs="Arial"/>
          <w:sz w:val="20"/>
          <w:szCs w:val="20"/>
        </w:rPr>
        <w:t xml:space="preserve">moich danych osobowych </w:t>
      </w:r>
      <w:r w:rsidR="00EC0CFF">
        <w:rPr>
          <w:rFonts w:ascii="Arial" w:hAnsi="Arial" w:cs="Arial"/>
          <w:sz w:val="20"/>
          <w:szCs w:val="20"/>
        </w:rPr>
        <w:t xml:space="preserve">oraz </w:t>
      </w:r>
      <w:r w:rsidR="004E7A5A" w:rsidRPr="00EC0CFF">
        <w:rPr>
          <w:rFonts w:ascii="Arial" w:hAnsi="Arial" w:cs="Arial"/>
          <w:sz w:val="20"/>
          <w:szCs w:val="20"/>
        </w:rPr>
        <w:t xml:space="preserve">przyjmuję do wiadomości, iż: </w:t>
      </w:r>
    </w:p>
    <w:p w14:paraId="17C10D6C" w14:textId="77777777" w:rsidR="004E7A5A" w:rsidRPr="003C1506" w:rsidRDefault="004E7A5A" w:rsidP="004E7A5A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C0CFF">
        <w:rPr>
          <w:rFonts w:ascii="Arial" w:hAnsi="Arial" w:cs="Arial"/>
          <w:sz w:val="20"/>
          <w:szCs w:val="20"/>
        </w:rPr>
        <w:t>Administratorem moich danych osobowych jest minister właściwy</w:t>
      </w:r>
      <w:r w:rsidRPr="003C1506">
        <w:rPr>
          <w:rFonts w:ascii="Arial" w:hAnsi="Arial" w:cs="Arial"/>
          <w:sz w:val="20"/>
          <w:szCs w:val="20"/>
        </w:rPr>
        <w:t xml:space="preserve"> do spraw rozwoju regionalnego pełniący funkcję Instytucji Zarządzającej dla Programu Operacyjnego Wiedza Edukacja Rozwój 2014-2020, mający siedzibę przy ul. Wspólnej 2/4, 00-926 Warszawa.</w:t>
      </w:r>
    </w:p>
    <w:p w14:paraId="642CA393" w14:textId="77777777" w:rsidR="004E7A5A" w:rsidRPr="003C1506" w:rsidRDefault="004E7A5A" w:rsidP="004E7A5A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Przetwarzanie moich danych osobowych jest zgodne z prawem i spełnia warunki, o których mowa art. 6 ust. 1 lit. c oraz art. 9 ust. 2 lit. g Rozporządzenia Parlamentu Europejskiego i Rad</w:t>
      </w:r>
      <w:r w:rsidR="007F272C" w:rsidRPr="003C1506">
        <w:rPr>
          <w:rFonts w:ascii="Arial" w:hAnsi="Arial" w:cs="Arial"/>
          <w:sz w:val="20"/>
          <w:szCs w:val="20"/>
        </w:rPr>
        <w:t xml:space="preserve">y (UE) 2016/679  – dane osobowe </w:t>
      </w:r>
      <w:r w:rsidRPr="003C1506">
        <w:rPr>
          <w:rFonts w:ascii="Arial" w:hAnsi="Arial" w:cs="Arial"/>
          <w:sz w:val="20"/>
          <w:szCs w:val="20"/>
        </w:rPr>
        <w:t xml:space="preserve">są niezbędne dla realizacji Programu Operacyjnego Wiedza Edukacja Rozwój 2014-2020 (PO WER) na podstawie: </w:t>
      </w:r>
    </w:p>
    <w:p w14:paraId="1F8C3936" w14:textId="77777777" w:rsidR="004E7A5A" w:rsidRPr="003C1506" w:rsidRDefault="004E7A5A" w:rsidP="004E7A5A">
      <w:pPr>
        <w:numPr>
          <w:ilvl w:val="1"/>
          <w:numId w:val="13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w odniesieniu do zbioru „Program Operacyjny Wiedza Edukacja Rozwój”:</w:t>
      </w:r>
    </w:p>
    <w:p w14:paraId="617B9B4A" w14:textId="5848E25A" w:rsidR="004E7A5A" w:rsidRPr="003C1506" w:rsidRDefault="004E7A5A" w:rsidP="004E7A5A">
      <w:pPr>
        <w:numPr>
          <w:ilvl w:val="0"/>
          <w:numId w:val="11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rozporządzenia Parlamentu Europejskiego i</w:t>
      </w:r>
      <w:r w:rsidR="00CD704E" w:rsidRPr="003C1506">
        <w:rPr>
          <w:rFonts w:ascii="Arial" w:hAnsi="Arial" w:cs="Arial"/>
          <w:sz w:val="20"/>
          <w:szCs w:val="20"/>
        </w:rPr>
        <w:t xml:space="preserve"> Rady (UE) nr 1303/2013 z dnia </w:t>
      </w:r>
      <w:r w:rsidRPr="003C1506">
        <w:rPr>
          <w:rFonts w:ascii="Arial" w:hAnsi="Arial" w:cs="Arial"/>
          <w:sz w:val="20"/>
          <w:szCs w:val="20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3C1506">
        <w:rPr>
          <w:rFonts w:ascii="Arial" w:hAnsi="Arial" w:cs="Arial"/>
          <w:sz w:val="20"/>
          <w:szCs w:val="20"/>
        </w:rPr>
        <w:t>późn</w:t>
      </w:r>
      <w:proofErr w:type="spellEnd"/>
      <w:r w:rsidRPr="003C1506">
        <w:rPr>
          <w:rFonts w:ascii="Arial" w:hAnsi="Arial" w:cs="Arial"/>
          <w:sz w:val="20"/>
          <w:szCs w:val="20"/>
        </w:rPr>
        <w:t>. zm.),</w:t>
      </w:r>
    </w:p>
    <w:p w14:paraId="5E015B72" w14:textId="7F207E05" w:rsidR="004E7A5A" w:rsidRPr="003C1506" w:rsidRDefault="004E7A5A" w:rsidP="004E7A5A">
      <w:pPr>
        <w:numPr>
          <w:ilvl w:val="0"/>
          <w:numId w:val="11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rozporządzenia Parlamentu Europejskiego i</w:t>
      </w:r>
      <w:r w:rsidR="003605AA" w:rsidRPr="003C1506">
        <w:rPr>
          <w:rFonts w:ascii="Arial" w:hAnsi="Arial" w:cs="Arial"/>
          <w:sz w:val="20"/>
          <w:szCs w:val="20"/>
        </w:rPr>
        <w:t xml:space="preserve"> Rady (UE) nr 1304/2013 z dnia </w:t>
      </w:r>
      <w:r w:rsidRPr="003C1506">
        <w:rPr>
          <w:rFonts w:ascii="Arial" w:hAnsi="Arial" w:cs="Arial"/>
          <w:sz w:val="20"/>
          <w:szCs w:val="20"/>
        </w:rPr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3C1506">
        <w:rPr>
          <w:rFonts w:ascii="Arial" w:hAnsi="Arial" w:cs="Arial"/>
          <w:sz w:val="20"/>
          <w:szCs w:val="20"/>
        </w:rPr>
        <w:t>późn</w:t>
      </w:r>
      <w:proofErr w:type="spellEnd"/>
      <w:r w:rsidRPr="003C1506">
        <w:rPr>
          <w:rFonts w:ascii="Arial" w:hAnsi="Arial" w:cs="Arial"/>
          <w:sz w:val="20"/>
          <w:szCs w:val="20"/>
        </w:rPr>
        <w:t>. zm.),</w:t>
      </w:r>
    </w:p>
    <w:p w14:paraId="751DFE06" w14:textId="77777777" w:rsidR="004E7A5A" w:rsidRPr="003C1506" w:rsidRDefault="004E7A5A" w:rsidP="004E7A5A">
      <w:pPr>
        <w:numPr>
          <w:ilvl w:val="0"/>
          <w:numId w:val="11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</w:t>
      </w:r>
      <w:r w:rsidR="007F272C" w:rsidRPr="003C1506">
        <w:rPr>
          <w:rFonts w:ascii="Arial" w:hAnsi="Arial" w:cs="Arial"/>
          <w:sz w:val="20"/>
          <w:szCs w:val="20"/>
        </w:rPr>
        <w:t xml:space="preserve"> (Dz. U. z 2018 r. poz. 1431</w:t>
      </w:r>
      <w:r w:rsidRPr="003C1506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3C1506">
        <w:rPr>
          <w:rFonts w:ascii="Arial" w:hAnsi="Arial" w:cs="Arial"/>
          <w:sz w:val="20"/>
          <w:szCs w:val="20"/>
        </w:rPr>
        <w:t>późn</w:t>
      </w:r>
      <w:proofErr w:type="spellEnd"/>
      <w:r w:rsidRPr="003C1506">
        <w:rPr>
          <w:rFonts w:ascii="Arial" w:hAnsi="Arial" w:cs="Arial"/>
          <w:sz w:val="20"/>
          <w:szCs w:val="20"/>
        </w:rPr>
        <w:t>. zm.);</w:t>
      </w:r>
    </w:p>
    <w:p w14:paraId="1AA735AD" w14:textId="77777777" w:rsidR="004E7A5A" w:rsidRPr="003C1506" w:rsidRDefault="004E7A5A" w:rsidP="004E7A5A">
      <w:pPr>
        <w:numPr>
          <w:ilvl w:val="1"/>
          <w:numId w:val="13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 xml:space="preserve">w odniesieniu do zbioru „Centralny system teleinformatyczny wspierający realizację programów operacyjnych”: </w:t>
      </w:r>
    </w:p>
    <w:p w14:paraId="1BC2ED51" w14:textId="461B81E9" w:rsidR="004E7A5A" w:rsidRPr="003C1506" w:rsidRDefault="004E7A5A" w:rsidP="004E7A5A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rozporządzenia Parlamentu Europejskiego i</w:t>
      </w:r>
      <w:r w:rsidR="00CD704E" w:rsidRPr="003C1506">
        <w:rPr>
          <w:rFonts w:ascii="Arial" w:hAnsi="Arial" w:cs="Arial"/>
          <w:sz w:val="20"/>
          <w:szCs w:val="20"/>
        </w:rPr>
        <w:t xml:space="preserve"> Rady (UE) nr 1303/2013 z dnia </w:t>
      </w:r>
      <w:r w:rsidRPr="003C1506">
        <w:rPr>
          <w:rFonts w:ascii="Arial" w:hAnsi="Arial" w:cs="Arial"/>
          <w:sz w:val="20"/>
          <w:szCs w:val="20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A43E0E">
        <w:rPr>
          <w:rFonts w:ascii="Arial" w:hAnsi="Arial" w:cs="Arial"/>
          <w:sz w:val="20"/>
          <w:szCs w:val="20"/>
        </w:rPr>
        <w:t xml:space="preserve"> </w:t>
      </w:r>
      <w:r w:rsidRPr="003C1506">
        <w:rPr>
          <w:rFonts w:ascii="Arial" w:hAnsi="Arial" w:cs="Arial"/>
          <w:sz w:val="20"/>
          <w:szCs w:val="20"/>
        </w:rPr>
        <w:t>i Rybackiego oraz uchylającego rozporządzenie Rady (WE) nr 1083/2006,</w:t>
      </w:r>
    </w:p>
    <w:p w14:paraId="2016EA22" w14:textId="28539A84" w:rsidR="004E7A5A" w:rsidRPr="003C1506" w:rsidRDefault="004E7A5A" w:rsidP="004E7A5A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rozporządzenia Parlamentu Europejskiego i</w:t>
      </w:r>
      <w:r w:rsidR="00CD704E" w:rsidRPr="003C1506">
        <w:rPr>
          <w:rFonts w:ascii="Arial" w:hAnsi="Arial" w:cs="Arial"/>
          <w:sz w:val="20"/>
          <w:szCs w:val="20"/>
        </w:rPr>
        <w:t xml:space="preserve"> Rady (UE) nr 1304/2013 z dnia </w:t>
      </w:r>
      <w:r w:rsidRPr="003C1506">
        <w:rPr>
          <w:rFonts w:ascii="Arial" w:hAnsi="Arial" w:cs="Arial"/>
          <w:sz w:val="20"/>
          <w:szCs w:val="20"/>
        </w:rPr>
        <w:t>17 grudnia 2013 r. w sprawie Europejskiego Funduszu Społecznego i uchylającego rozporządzenie Rady (WE) nr 1081/2006,</w:t>
      </w:r>
    </w:p>
    <w:p w14:paraId="2A20EC8D" w14:textId="77777777" w:rsidR="004E7A5A" w:rsidRPr="003C1506" w:rsidRDefault="004E7A5A" w:rsidP="004E7A5A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lastRenderedPageBreak/>
        <w:t>ustawy z dnia 11 lipca 2014 r. o zasadach realizacji programów w zakresie polityki spójności finansowanych w perspektywie fin</w:t>
      </w:r>
      <w:r w:rsidR="007F272C" w:rsidRPr="003C1506">
        <w:rPr>
          <w:rFonts w:ascii="Arial" w:hAnsi="Arial" w:cs="Arial"/>
          <w:sz w:val="20"/>
          <w:szCs w:val="20"/>
        </w:rPr>
        <w:t>ansowej 2014–2020 (Dz. U. z 2018 r. poz. 1431</w:t>
      </w:r>
      <w:r w:rsidRPr="003C1506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3C1506">
        <w:rPr>
          <w:rFonts w:ascii="Arial" w:hAnsi="Arial" w:cs="Arial"/>
          <w:sz w:val="20"/>
          <w:szCs w:val="20"/>
        </w:rPr>
        <w:t>późn</w:t>
      </w:r>
      <w:proofErr w:type="spellEnd"/>
      <w:r w:rsidRPr="003C1506">
        <w:rPr>
          <w:rFonts w:ascii="Arial" w:hAnsi="Arial" w:cs="Arial"/>
          <w:sz w:val="20"/>
          <w:szCs w:val="20"/>
        </w:rPr>
        <w:t>. zm.),</w:t>
      </w:r>
    </w:p>
    <w:p w14:paraId="4C1F9AAA" w14:textId="77777777" w:rsidR="004E7A5A" w:rsidRPr="003C1506" w:rsidRDefault="004E7A5A" w:rsidP="004E7A5A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37D437F" w14:textId="255BEDD4" w:rsidR="003346EF" w:rsidRPr="003C1506" w:rsidRDefault="003346EF" w:rsidP="003346EF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Moje dane osobowe będą przetwarzane wyłącznie w celu r</w:t>
      </w:r>
      <w:r w:rsidR="008B0621" w:rsidRPr="003C1506">
        <w:rPr>
          <w:rFonts w:ascii="Arial" w:hAnsi="Arial" w:cs="Arial"/>
          <w:sz w:val="20"/>
          <w:szCs w:val="20"/>
        </w:rPr>
        <w:t xml:space="preserve">ealizacji projektu </w:t>
      </w:r>
      <w:r w:rsidR="008B0621" w:rsidRPr="00EB6A72">
        <w:rPr>
          <w:rFonts w:ascii="Arial" w:hAnsi="Arial" w:cs="Arial"/>
          <w:sz w:val="20"/>
          <w:szCs w:val="20"/>
        </w:rPr>
        <w:t>„</w:t>
      </w:r>
      <w:r w:rsidR="00EB6A72" w:rsidRPr="00EB6A72">
        <w:rPr>
          <w:rFonts w:ascii="Arial" w:hAnsi="Arial" w:cs="Arial"/>
          <w:b/>
          <w:sz w:val="20"/>
          <w:szCs w:val="20"/>
        </w:rPr>
        <w:t>NA PLUSIE – DOSTĘPNOŚĆ SZANSĄ NA ROZWÓJ PRZEDSIĘBIORSTW</w:t>
      </w:r>
      <w:r w:rsidRPr="00EB6A72">
        <w:rPr>
          <w:rFonts w:ascii="Arial" w:hAnsi="Arial" w:cs="Arial"/>
          <w:sz w:val="20"/>
          <w:szCs w:val="20"/>
        </w:rPr>
        <w:t>”, w szczególnoś</w:t>
      </w:r>
      <w:r w:rsidRPr="003C1506">
        <w:rPr>
          <w:rFonts w:ascii="Arial" w:hAnsi="Arial" w:cs="Arial"/>
          <w:sz w:val="20"/>
          <w:szCs w:val="20"/>
        </w:rPr>
        <w:t xml:space="preserve">ci potwierdzenia kwalifikowalności wydatków, udzielenia wsparcia, monitoringu, ewaluacji, kontroli, audytu </w:t>
      </w:r>
      <w:r w:rsidR="00A473E0">
        <w:rPr>
          <w:rFonts w:ascii="Arial" w:hAnsi="Arial" w:cs="Arial"/>
          <w:sz w:val="20"/>
          <w:szCs w:val="20"/>
        </w:rPr>
        <w:br/>
      </w:r>
      <w:r w:rsidRPr="003C1506">
        <w:rPr>
          <w:rFonts w:ascii="Arial" w:hAnsi="Arial" w:cs="Arial"/>
          <w:sz w:val="20"/>
          <w:szCs w:val="20"/>
        </w:rPr>
        <w:t xml:space="preserve">i sprawozdawczości oraz działań informacyjno-promocyjnych w ramach </w:t>
      </w:r>
      <w:r w:rsidR="007F272C" w:rsidRPr="003C1506">
        <w:rPr>
          <w:rFonts w:ascii="Arial" w:hAnsi="Arial" w:cs="Arial"/>
          <w:sz w:val="20"/>
          <w:szCs w:val="20"/>
        </w:rPr>
        <w:t>PO WER</w:t>
      </w:r>
      <w:r w:rsidRPr="003C1506">
        <w:rPr>
          <w:rFonts w:ascii="Arial" w:hAnsi="Arial" w:cs="Arial"/>
          <w:sz w:val="20"/>
          <w:szCs w:val="20"/>
        </w:rPr>
        <w:t>.</w:t>
      </w:r>
    </w:p>
    <w:p w14:paraId="3C1A9996" w14:textId="1C212612" w:rsidR="00A473E0" w:rsidRDefault="003346EF" w:rsidP="00A473E0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 xml:space="preserve">Moje dane osobowe zostały powierzone do przetwarzania Instytucji Pośredniczącej – Polskiej Agencji Rozwoju Przedsiębiorczości, ul. Pańska 81/83, 00-834 Warszawa, beneficjentowi realizującemu projekt  - </w:t>
      </w:r>
      <w:proofErr w:type="spellStart"/>
      <w:r w:rsidR="006D12A5" w:rsidRPr="006D12A5">
        <w:rPr>
          <w:rFonts w:ascii="Arial" w:hAnsi="Arial" w:cs="Arial"/>
          <w:sz w:val="20"/>
          <w:szCs w:val="20"/>
        </w:rPr>
        <w:t>Certes</w:t>
      </w:r>
      <w:proofErr w:type="spellEnd"/>
      <w:r w:rsidR="006D12A5" w:rsidRPr="006D12A5">
        <w:rPr>
          <w:rFonts w:ascii="Arial" w:hAnsi="Arial" w:cs="Arial"/>
          <w:sz w:val="20"/>
          <w:szCs w:val="20"/>
        </w:rPr>
        <w:t xml:space="preserve"> Sp. z</w:t>
      </w:r>
      <w:r w:rsidR="006D12A5">
        <w:rPr>
          <w:rFonts w:ascii="Arial" w:hAnsi="Arial" w:cs="Arial"/>
          <w:sz w:val="20"/>
          <w:szCs w:val="20"/>
        </w:rPr>
        <w:t xml:space="preserve"> </w:t>
      </w:r>
      <w:r w:rsidR="006D12A5" w:rsidRPr="006D12A5">
        <w:rPr>
          <w:rFonts w:ascii="Arial" w:hAnsi="Arial" w:cs="Arial"/>
          <w:sz w:val="20"/>
          <w:szCs w:val="20"/>
        </w:rPr>
        <w:t>o.o. ul. Hafciarska 11, 04-704 Warszawa, Partnerowi projektu</w:t>
      </w:r>
      <w:r w:rsidR="006D12A5">
        <w:rPr>
          <w:rFonts w:ascii="Arial" w:hAnsi="Arial" w:cs="Arial"/>
          <w:sz w:val="20"/>
          <w:szCs w:val="20"/>
        </w:rPr>
        <w:t xml:space="preserve"> - </w:t>
      </w:r>
      <w:r w:rsidR="006D12A5" w:rsidRPr="006D12A5">
        <w:rPr>
          <w:rFonts w:ascii="Arial" w:hAnsi="Arial" w:cs="Arial"/>
          <w:sz w:val="20"/>
          <w:szCs w:val="20"/>
        </w:rPr>
        <w:t xml:space="preserve">Fundacja Polska Bez Barier ul. </w:t>
      </w:r>
      <w:proofErr w:type="spellStart"/>
      <w:r w:rsidR="006D12A5" w:rsidRPr="006D12A5">
        <w:rPr>
          <w:rFonts w:ascii="Arial" w:hAnsi="Arial" w:cs="Arial"/>
          <w:sz w:val="20"/>
          <w:szCs w:val="20"/>
        </w:rPr>
        <w:t>Kickiego</w:t>
      </w:r>
      <w:proofErr w:type="spellEnd"/>
      <w:r w:rsidR="006D12A5" w:rsidRPr="006D12A5">
        <w:rPr>
          <w:rFonts w:ascii="Arial" w:hAnsi="Arial" w:cs="Arial"/>
          <w:sz w:val="20"/>
          <w:szCs w:val="20"/>
        </w:rPr>
        <w:t xml:space="preserve"> 11, 04-397 </w:t>
      </w:r>
      <w:r w:rsidR="006D12A5" w:rsidRPr="00A473E0">
        <w:rPr>
          <w:rFonts w:ascii="Arial" w:hAnsi="Arial" w:cs="Arial"/>
          <w:sz w:val="20"/>
          <w:szCs w:val="20"/>
        </w:rPr>
        <w:t>Warszawa</w:t>
      </w:r>
      <w:r w:rsidR="00A473E0">
        <w:rPr>
          <w:rFonts w:ascii="Arial" w:hAnsi="Arial" w:cs="Arial"/>
          <w:sz w:val="20"/>
          <w:szCs w:val="20"/>
        </w:rPr>
        <w:t>, w szczególności potwierdzania kwalifikowalności</w:t>
      </w:r>
      <w:r w:rsidR="00C0210E">
        <w:rPr>
          <w:rFonts w:ascii="Arial" w:hAnsi="Arial" w:cs="Arial"/>
          <w:sz w:val="20"/>
          <w:szCs w:val="20"/>
        </w:rPr>
        <w:t xml:space="preserve"> wydatków, udzielenia wsparcia, monitoringu, ewaluacji, kontroli, audytu </w:t>
      </w:r>
      <w:r w:rsidR="00E33E57">
        <w:rPr>
          <w:rFonts w:ascii="Arial" w:hAnsi="Arial" w:cs="Arial"/>
          <w:sz w:val="20"/>
          <w:szCs w:val="20"/>
        </w:rPr>
        <w:br/>
      </w:r>
      <w:r w:rsidR="00C0210E">
        <w:rPr>
          <w:rFonts w:ascii="Arial" w:hAnsi="Arial" w:cs="Arial"/>
          <w:sz w:val="20"/>
          <w:szCs w:val="20"/>
        </w:rPr>
        <w:t>a sprawozdawczości oraz działań informacyjno</w:t>
      </w:r>
      <w:r w:rsidR="00674385">
        <w:rPr>
          <w:rFonts w:ascii="Arial" w:hAnsi="Arial" w:cs="Arial"/>
          <w:sz w:val="20"/>
          <w:szCs w:val="20"/>
        </w:rPr>
        <w:t>-promocyjnych w ramach PO WER.</w:t>
      </w:r>
    </w:p>
    <w:p w14:paraId="22446189" w14:textId="77777777" w:rsidR="004E7A5A" w:rsidRPr="00674385" w:rsidRDefault="004E7A5A" w:rsidP="00674385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74385">
        <w:rPr>
          <w:rFonts w:ascii="Arial" w:hAnsi="Arial" w:cs="Arial"/>
          <w:sz w:val="20"/>
          <w:szCs w:val="20"/>
        </w:rPr>
        <w:t>Moje dane osobowe nie będą przekazywane do państwa trzeciego lub organizacji międzynarodowej.</w:t>
      </w:r>
    </w:p>
    <w:p w14:paraId="345E7865" w14:textId="77777777" w:rsidR="004E7A5A" w:rsidRPr="003C1506" w:rsidRDefault="004E7A5A" w:rsidP="00CD704E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Moje dane osobowe nie będą poddawane zautomatyzowanemu podejmowaniu decyzji.</w:t>
      </w:r>
    </w:p>
    <w:p w14:paraId="273D9A4D" w14:textId="77777777" w:rsidR="004E7A5A" w:rsidRPr="003C1506" w:rsidRDefault="004E7A5A" w:rsidP="00CD704E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Moje dane osobowe będą przechowywane do czasu rozliczenia Programu Operacyjnego Wiedza Edukacja Rozwój 2014 -2020 oraz zakończenia archiwizowania dokumentacji.</w:t>
      </w:r>
    </w:p>
    <w:p w14:paraId="0B84F34D" w14:textId="15184BE4" w:rsidR="00D90902" w:rsidRPr="00BA3A84" w:rsidRDefault="004E7A5A" w:rsidP="00BA3A8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90902">
        <w:rPr>
          <w:rFonts w:ascii="Arial" w:hAnsi="Arial" w:cs="Arial"/>
          <w:sz w:val="20"/>
          <w:szCs w:val="20"/>
        </w:rPr>
        <w:t>Mogę skontaktować się z Inspektorem Ochrony Danych wysyłając wiadomość na adres poczty elektronicznej:</w:t>
      </w:r>
      <w:r w:rsidR="00D90902" w:rsidRPr="00D90902">
        <w:t xml:space="preserve"> </w:t>
      </w:r>
      <w:hyperlink r:id="rId10" w:history="1">
        <w:r w:rsidR="00D90902" w:rsidRPr="001321F8">
          <w:rPr>
            <w:rStyle w:val="Hipercze"/>
            <w:rFonts w:ascii="Arial" w:hAnsi="Arial" w:cs="Arial"/>
            <w:sz w:val="20"/>
            <w:szCs w:val="20"/>
          </w:rPr>
          <w:t>iod@parp.qov.pl</w:t>
        </w:r>
      </w:hyperlink>
      <w:r w:rsidR="00D90902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D90902" w:rsidRPr="001321F8">
          <w:rPr>
            <w:rStyle w:val="Hipercze"/>
            <w:rFonts w:ascii="Arial" w:hAnsi="Arial" w:cs="Arial"/>
            <w:sz w:val="20"/>
            <w:szCs w:val="20"/>
          </w:rPr>
          <w:t>iod@miir.qov.pl</w:t>
        </w:r>
      </w:hyperlink>
      <w:r w:rsidR="00D90902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="00BA3A84" w:rsidRPr="001321F8">
          <w:rPr>
            <w:rStyle w:val="Hipercze"/>
            <w:rFonts w:ascii="Arial" w:hAnsi="Arial" w:cs="Arial"/>
            <w:sz w:val="20"/>
            <w:szCs w:val="20"/>
          </w:rPr>
          <w:t>daneosobowe@certes.pl</w:t>
        </w:r>
      </w:hyperlink>
      <w:r w:rsidR="00BA3A84">
        <w:rPr>
          <w:rFonts w:ascii="Arial" w:hAnsi="Arial" w:cs="Arial"/>
          <w:sz w:val="20"/>
          <w:szCs w:val="20"/>
        </w:rPr>
        <w:t xml:space="preserve"> .</w:t>
      </w:r>
    </w:p>
    <w:p w14:paraId="407C6D3D" w14:textId="77777777" w:rsidR="004E7A5A" w:rsidRPr="003C1506" w:rsidRDefault="004E7A5A" w:rsidP="00CD704E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Mam prawo do wniesienia skargi do organu nadzorczego, którym jest  Prezes Urzędu Ochrony Danych Osobowych.</w:t>
      </w:r>
    </w:p>
    <w:p w14:paraId="007781E0" w14:textId="77777777" w:rsidR="004E7A5A" w:rsidRPr="003C1506" w:rsidRDefault="004E7A5A" w:rsidP="00CD704E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sz w:val="20"/>
          <w:szCs w:val="20"/>
        </w:rPr>
        <w:t>Mam prawo dostępu do treści swoich danych i ich sprostowania, usunięcia lub ograniczenia przetwarzania.</w:t>
      </w:r>
    </w:p>
    <w:p w14:paraId="03BE1C9C" w14:textId="3A2624B7" w:rsidR="003346EF" w:rsidRDefault="003346EF" w:rsidP="003346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645B511A" w14:textId="1E433D5F" w:rsidR="00D21B6C" w:rsidRDefault="00D21B6C" w:rsidP="003346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149620B5" w14:textId="5E718643" w:rsidR="00D21B6C" w:rsidRDefault="00D21B6C" w:rsidP="003346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44388F42" w14:textId="77777777" w:rsidR="00D21B6C" w:rsidRPr="003C1506" w:rsidRDefault="00D21B6C" w:rsidP="003346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3346EF" w:rsidRPr="003C1506" w14:paraId="2CDF54CF" w14:textId="77777777" w:rsidTr="00B30939">
        <w:tc>
          <w:tcPr>
            <w:tcW w:w="4248" w:type="dxa"/>
            <w:hideMark/>
          </w:tcPr>
          <w:p w14:paraId="2F5C42EC" w14:textId="77777777" w:rsidR="003346EF" w:rsidRPr="003C1506" w:rsidRDefault="005D1087" w:rsidP="002B322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50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964" w:type="dxa"/>
            <w:hideMark/>
          </w:tcPr>
          <w:p w14:paraId="01802A31" w14:textId="77777777" w:rsidR="003346EF" w:rsidRPr="003C1506" w:rsidRDefault="003346EF" w:rsidP="00B3093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50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46EF" w:rsidRPr="003C1506" w14:paraId="3D9CEE84" w14:textId="77777777" w:rsidTr="00B30939">
        <w:tc>
          <w:tcPr>
            <w:tcW w:w="4248" w:type="dxa"/>
            <w:hideMark/>
          </w:tcPr>
          <w:p w14:paraId="0EC55179" w14:textId="77777777" w:rsidR="003346EF" w:rsidRPr="003C1506" w:rsidRDefault="003346EF" w:rsidP="00B30939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C1506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42D34222" w14:textId="77777777" w:rsidR="003346EF" w:rsidRPr="003C1506" w:rsidRDefault="003346EF" w:rsidP="00B30939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506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3C1506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14:paraId="48770177" w14:textId="77777777" w:rsidR="003346EF" w:rsidRPr="003C1506" w:rsidRDefault="003346EF" w:rsidP="003346EF">
      <w:pPr>
        <w:rPr>
          <w:rFonts w:ascii="Arial" w:hAnsi="Arial" w:cs="Arial"/>
          <w:sz w:val="20"/>
          <w:szCs w:val="20"/>
        </w:rPr>
      </w:pPr>
    </w:p>
    <w:p w14:paraId="187FFEF6" w14:textId="77777777" w:rsidR="00E94214" w:rsidRPr="003C1506" w:rsidRDefault="00E94214" w:rsidP="003346EF">
      <w:pPr>
        <w:rPr>
          <w:rFonts w:ascii="Arial" w:hAnsi="Arial" w:cs="Arial"/>
          <w:sz w:val="20"/>
          <w:szCs w:val="20"/>
        </w:rPr>
      </w:pPr>
    </w:p>
    <w:sectPr w:rsidR="00E94214" w:rsidRPr="003C1506" w:rsidSect="00BA3A84">
      <w:headerReference w:type="default" r:id="rId13"/>
      <w:footerReference w:type="default" r:id="rId14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5467" w14:textId="77777777" w:rsidR="00E80577" w:rsidRDefault="00E80577" w:rsidP="00653986">
      <w:pPr>
        <w:spacing w:after="0" w:line="240" w:lineRule="auto"/>
      </w:pPr>
      <w:r>
        <w:separator/>
      </w:r>
    </w:p>
  </w:endnote>
  <w:endnote w:type="continuationSeparator" w:id="0">
    <w:p w14:paraId="599C975E" w14:textId="77777777" w:rsidR="00E80577" w:rsidRDefault="00E80577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  <w:rFonts w:ascii="Arial" w:hAnsi="Arial" w:cs="Arial"/>
        <w:sz w:val="16"/>
        <w:szCs w:val="16"/>
      </w:rPr>
      <w:id w:val="128461260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472BDDB" w14:textId="77777777" w:rsidR="00BA3A84" w:rsidRPr="0002273C" w:rsidRDefault="00BA3A84" w:rsidP="00BA3A84">
        <w:pPr>
          <w:pStyle w:val="Stopka"/>
          <w:framePr w:wrap="none" w:vAnchor="text" w:hAnchor="page" w:x="10137" w:y="-121"/>
          <w:rPr>
            <w:rStyle w:val="Numerstrony"/>
            <w:rFonts w:ascii="Arial" w:hAnsi="Arial" w:cs="Arial"/>
            <w:sz w:val="16"/>
            <w:szCs w:val="16"/>
          </w:rPr>
        </w:pPr>
        <w:r w:rsidRPr="0002273C">
          <w:rPr>
            <w:rStyle w:val="Numerstrony"/>
            <w:rFonts w:ascii="Arial" w:hAnsi="Arial" w:cs="Arial"/>
            <w:sz w:val="16"/>
            <w:szCs w:val="16"/>
          </w:rPr>
          <w:t xml:space="preserve">str. </w:t>
        </w:r>
        <w:r w:rsidRPr="0002273C">
          <w:rPr>
            <w:rStyle w:val="Numerstrony"/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02273C">
          <w:rPr>
            <w:rStyle w:val="Numerstrony"/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02273C">
          <w:rPr>
            <w:rStyle w:val="Numerstrony"/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Style w:val="Numerstrony"/>
            <w:rFonts w:ascii="Arial" w:hAnsi="Arial" w:cs="Arial"/>
            <w:b/>
            <w:bCs/>
            <w:sz w:val="16"/>
            <w:szCs w:val="16"/>
          </w:rPr>
          <w:t>2</w:t>
        </w:r>
        <w:r w:rsidRPr="0002273C">
          <w:rPr>
            <w:rStyle w:val="Numerstrony"/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00EA48A3" w14:textId="77777777" w:rsidR="00BA3A84" w:rsidRPr="00D756E7" w:rsidRDefault="00BA3A84" w:rsidP="00BA3A84">
    <w:pPr>
      <w:pStyle w:val="Stopka"/>
      <w:rPr>
        <w:color w:val="4A442A"/>
        <w:sz w:val="16"/>
        <w:szCs w:val="16"/>
      </w:rPr>
    </w:pPr>
    <w:r w:rsidRPr="00D756E7"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F15308" wp14:editId="630B2E20">
              <wp:simplePos x="0" y="0"/>
              <wp:positionH relativeFrom="column">
                <wp:posOffset>15240</wp:posOffset>
              </wp:positionH>
              <wp:positionV relativeFrom="paragraph">
                <wp:posOffset>-213995</wp:posOffset>
              </wp:positionV>
              <wp:extent cx="5792962" cy="0"/>
              <wp:effectExtent l="0" t="0" r="11430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9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A72976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16.85pt" to="457.3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" strokecolor="black [3040]"/>
          </w:pict>
        </mc:Fallback>
      </mc:AlternateContent>
    </w:r>
    <w:r w:rsidRPr="00D756E7">
      <w:rPr>
        <w:noProof/>
        <w:color w:val="4A442A"/>
        <w:sz w:val="16"/>
        <w:szCs w:val="16"/>
      </w:rPr>
      <w:drawing>
        <wp:anchor distT="0" distB="0" distL="114300" distR="114300" simplePos="0" relativeHeight="251663360" behindDoc="1" locked="0" layoutInCell="1" allowOverlap="1" wp14:anchorId="3EF56D39" wp14:editId="686BF740">
          <wp:simplePos x="0" y="0"/>
          <wp:positionH relativeFrom="margin">
            <wp:posOffset>4030345</wp:posOffset>
          </wp:positionH>
          <wp:positionV relativeFrom="paragraph">
            <wp:posOffset>148027</wp:posOffset>
          </wp:positionV>
          <wp:extent cx="1776095" cy="313055"/>
          <wp:effectExtent l="0" t="0" r="0" b="0"/>
          <wp:wrapTight wrapText="bothSides">
            <wp:wrapPolygon edited="0">
              <wp:start x="0" y="0"/>
              <wp:lineTo x="0" y="19716"/>
              <wp:lineTo x="21314" y="19716"/>
              <wp:lineTo x="21314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6E7">
      <w:rPr>
        <w:noProof/>
        <w:color w:val="4A442A"/>
        <w:sz w:val="16"/>
        <w:szCs w:val="16"/>
      </w:rPr>
      <w:drawing>
        <wp:anchor distT="0" distB="0" distL="114300" distR="114300" simplePos="0" relativeHeight="251662336" behindDoc="1" locked="0" layoutInCell="1" allowOverlap="1" wp14:anchorId="10F94066" wp14:editId="45283CFB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169035" cy="287020"/>
          <wp:effectExtent l="0" t="0" r="0" b="0"/>
          <wp:wrapTight wrapText="bothSides">
            <wp:wrapPolygon edited="0">
              <wp:start x="704" y="0"/>
              <wp:lineTo x="0" y="5735"/>
              <wp:lineTo x="0" y="15770"/>
              <wp:lineTo x="8448" y="20071"/>
              <wp:lineTo x="10207" y="20071"/>
              <wp:lineTo x="21119" y="17204"/>
              <wp:lineTo x="21119" y="1434"/>
              <wp:lineTo x="13023" y="0"/>
              <wp:lineTo x="704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6E7"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83E4E" wp14:editId="3E3AF700">
              <wp:simplePos x="0" y="0"/>
              <wp:positionH relativeFrom="column">
                <wp:posOffset>-96520</wp:posOffset>
              </wp:positionH>
              <wp:positionV relativeFrom="paragraph">
                <wp:posOffset>136525</wp:posOffset>
              </wp:positionV>
              <wp:extent cx="3007360" cy="551180"/>
              <wp:effectExtent l="0" t="0" r="254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360" cy="551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851D18" w14:textId="77777777" w:rsidR="00BA3A84" w:rsidRDefault="00BA3A84" w:rsidP="00BA3A84">
                          <w:r w:rsidRPr="00707C58">
                            <w:rPr>
                              <w:sz w:val="16"/>
                              <w:szCs w:val="16"/>
                            </w:rPr>
                            <w:t>Projekt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C7625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NA PLUSIE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C7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D</w:t>
                          </w:r>
                          <w:r w:rsidRPr="008C7625">
                            <w:rPr>
                              <w:rFonts w:cs="Calibri"/>
                              <w:sz w:val="16"/>
                              <w:szCs w:val="16"/>
                            </w:rPr>
                            <w:t>ostępność szansą </w:t>
                          </w:r>
                          <w:r w:rsidRPr="008C7625">
                            <w:rPr>
                              <w:rFonts w:cs="Calibri"/>
                              <w:sz w:val="16"/>
                              <w:szCs w:val="16"/>
                            </w:rPr>
                            <w:br/>
                            <w:t>rozwoju przedsiębiorstw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B83E4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7.6pt;margin-top:10.75pt;width:236.8pt;height:4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" fillcolor="white [3201]" stroked="f" strokeweight=".5pt">
              <v:textbox>
                <w:txbxContent>
                  <w:p w14:paraId="5E851D18" w14:textId="77777777" w:rsidR="00BA3A84" w:rsidRDefault="00BA3A84" w:rsidP="00BA3A84">
                    <w:r w:rsidRPr="00707C58">
                      <w:rPr>
                        <w:sz w:val="16"/>
                        <w:szCs w:val="16"/>
                      </w:rPr>
                      <w:t>Projekt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C7625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NA PLUSIE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8C7625">
                      <w:rPr>
                        <w:rFonts w:cs="Calibri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D</w:t>
                    </w:r>
                    <w:r w:rsidRPr="008C7625">
                      <w:rPr>
                        <w:rFonts w:cs="Calibri"/>
                        <w:sz w:val="16"/>
                        <w:szCs w:val="16"/>
                      </w:rPr>
                      <w:t>ostępność szansą </w:t>
                    </w:r>
                    <w:r w:rsidRPr="008C7625">
                      <w:rPr>
                        <w:rFonts w:cs="Calibri"/>
                        <w:sz w:val="16"/>
                        <w:szCs w:val="16"/>
                      </w:rPr>
                      <w:br/>
                      <w:t>rozwoju przedsiębiorstw</w:t>
                    </w:r>
                  </w:p>
                </w:txbxContent>
              </v:textbox>
            </v:shape>
          </w:pict>
        </mc:Fallback>
      </mc:AlternateContent>
    </w:r>
    <w:r w:rsidRPr="00D756E7"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28B78" wp14:editId="034D7DF2">
              <wp:simplePos x="0" y="0"/>
              <wp:positionH relativeFrom="column">
                <wp:posOffset>2999105</wp:posOffset>
              </wp:positionH>
              <wp:positionV relativeFrom="paragraph">
                <wp:posOffset>212725</wp:posOffset>
              </wp:positionV>
              <wp:extent cx="1102995" cy="551180"/>
              <wp:effectExtent l="0" t="0" r="0" b="127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2995" cy="551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36FB7" w14:textId="77777777" w:rsidR="00BA3A84" w:rsidRDefault="00BA3A84" w:rsidP="00BA3A84">
                          <w:r>
                            <w:rPr>
                              <w:sz w:val="16"/>
                              <w:szCs w:val="16"/>
                            </w:rPr>
                            <w:t>Partnerzy projektu: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7228B78" id="Pole tekstowe 7" o:spid="_x0000_s1027" type="#_x0000_t202" style="position:absolute;margin-left:236.15pt;margin-top:16.75pt;width:86.85pt;height:4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" filled="f" stroked="f" strokeweight=".5pt">
              <v:textbox>
                <w:txbxContent>
                  <w:p w14:paraId="03A36FB7" w14:textId="77777777" w:rsidR="00BA3A84" w:rsidRDefault="00BA3A84" w:rsidP="00BA3A84">
                    <w:r>
                      <w:rPr>
                        <w:sz w:val="16"/>
                        <w:szCs w:val="16"/>
                      </w:rPr>
                      <w:t>Partnerzy projektu:</w:t>
                    </w:r>
                  </w:p>
                </w:txbxContent>
              </v:textbox>
            </v:shape>
          </w:pict>
        </mc:Fallback>
      </mc:AlternateContent>
    </w:r>
  </w:p>
  <w:p w14:paraId="3BD2C0A6" w14:textId="77777777" w:rsidR="00BA3A84" w:rsidRDefault="00BA3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DE8D5" w14:textId="77777777" w:rsidR="00E80577" w:rsidRDefault="00E80577" w:rsidP="00653986">
      <w:pPr>
        <w:spacing w:after="0" w:line="240" w:lineRule="auto"/>
      </w:pPr>
      <w:r>
        <w:separator/>
      </w:r>
    </w:p>
  </w:footnote>
  <w:footnote w:type="continuationSeparator" w:id="0">
    <w:p w14:paraId="535BE088" w14:textId="77777777" w:rsidR="00E80577" w:rsidRDefault="00E80577" w:rsidP="00653986">
      <w:pPr>
        <w:spacing w:after="0" w:line="240" w:lineRule="auto"/>
      </w:pPr>
      <w:r>
        <w:continuationSeparator/>
      </w:r>
    </w:p>
  </w:footnote>
  <w:footnote w:id="1">
    <w:p w14:paraId="356A2712" w14:textId="26E1CA83" w:rsidR="003346EF" w:rsidRPr="00D21B6C" w:rsidRDefault="003346EF" w:rsidP="003346EF">
      <w:pPr>
        <w:pStyle w:val="Tekstprzypisudolnego"/>
        <w:jc w:val="both"/>
        <w:rPr>
          <w:rFonts w:ascii="Arial" w:hAnsi="Arial" w:cs="Arial"/>
        </w:rPr>
      </w:pPr>
      <w:r w:rsidRPr="00D21B6C">
        <w:rPr>
          <w:rStyle w:val="Znakiprzypiswdolnych"/>
          <w:rFonts w:ascii="Arial" w:hAnsi="Arial" w:cs="Arial"/>
        </w:rPr>
        <w:t>*</w:t>
      </w:r>
      <w:r w:rsidRPr="00D21B6C">
        <w:rPr>
          <w:rFonts w:ascii="Arial" w:hAnsi="Arial" w:cs="Arial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D4CD" w14:textId="77777777" w:rsidR="00AA304E" w:rsidRDefault="00A8331A" w:rsidP="005F6AD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3AAC48" wp14:editId="1EEFF9A2">
          <wp:extent cx="5760720" cy="765175"/>
          <wp:effectExtent l="0" t="0" r="0" b="0"/>
          <wp:docPr id="28" name="Obraz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 w15:restartNumberingAfterBreak="0">
    <w:nsid w:val="00000024"/>
    <w:multiLevelType w:val="multilevel"/>
    <w:tmpl w:val="60A057F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7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9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93633"/>
    <w:multiLevelType w:val="hybridMultilevel"/>
    <w:tmpl w:val="64AC6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86"/>
    <w:rsid w:val="000A2D4C"/>
    <w:rsid w:val="000C7C78"/>
    <w:rsid w:val="00134E24"/>
    <w:rsid w:val="00153D20"/>
    <w:rsid w:val="001941C7"/>
    <w:rsid w:val="001B5776"/>
    <w:rsid w:val="002259D8"/>
    <w:rsid w:val="00255ADC"/>
    <w:rsid w:val="00284DC8"/>
    <w:rsid w:val="002A30F3"/>
    <w:rsid w:val="002B3220"/>
    <w:rsid w:val="002B4754"/>
    <w:rsid w:val="002F43AB"/>
    <w:rsid w:val="003346EF"/>
    <w:rsid w:val="00341041"/>
    <w:rsid w:val="00344444"/>
    <w:rsid w:val="003605AA"/>
    <w:rsid w:val="003C1506"/>
    <w:rsid w:val="004309B8"/>
    <w:rsid w:val="0043608D"/>
    <w:rsid w:val="00484D64"/>
    <w:rsid w:val="004C22AF"/>
    <w:rsid w:val="004E2229"/>
    <w:rsid w:val="004E7A5A"/>
    <w:rsid w:val="004F2D68"/>
    <w:rsid w:val="004F7CBF"/>
    <w:rsid w:val="00526E08"/>
    <w:rsid w:val="005853C1"/>
    <w:rsid w:val="00593D31"/>
    <w:rsid w:val="005B7F5C"/>
    <w:rsid w:val="005D1087"/>
    <w:rsid w:val="005E4140"/>
    <w:rsid w:val="005F6AD0"/>
    <w:rsid w:val="00653986"/>
    <w:rsid w:val="00674385"/>
    <w:rsid w:val="006C0F0B"/>
    <w:rsid w:val="006C58BF"/>
    <w:rsid w:val="006D12A5"/>
    <w:rsid w:val="00741DB8"/>
    <w:rsid w:val="00743BE8"/>
    <w:rsid w:val="0076305E"/>
    <w:rsid w:val="007F272C"/>
    <w:rsid w:val="00816B5F"/>
    <w:rsid w:val="008179A8"/>
    <w:rsid w:val="008821F9"/>
    <w:rsid w:val="008B0621"/>
    <w:rsid w:val="008F6530"/>
    <w:rsid w:val="00917090"/>
    <w:rsid w:val="00932631"/>
    <w:rsid w:val="00934BA8"/>
    <w:rsid w:val="00961AD5"/>
    <w:rsid w:val="009664E0"/>
    <w:rsid w:val="0096730F"/>
    <w:rsid w:val="009A3727"/>
    <w:rsid w:val="009C34C9"/>
    <w:rsid w:val="009C7C88"/>
    <w:rsid w:val="00A26353"/>
    <w:rsid w:val="00A27329"/>
    <w:rsid w:val="00A43E0E"/>
    <w:rsid w:val="00A473E0"/>
    <w:rsid w:val="00A8331A"/>
    <w:rsid w:val="00A92002"/>
    <w:rsid w:val="00AA304E"/>
    <w:rsid w:val="00AD6E1A"/>
    <w:rsid w:val="00B25ED9"/>
    <w:rsid w:val="00B562BF"/>
    <w:rsid w:val="00B806DD"/>
    <w:rsid w:val="00B85E94"/>
    <w:rsid w:val="00B86AF9"/>
    <w:rsid w:val="00BA1D42"/>
    <w:rsid w:val="00BA3A84"/>
    <w:rsid w:val="00BD2ADE"/>
    <w:rsid w:val="00BE1E5B"/>
    <w:rsid w:val="00BE3F33"/>
    <w:rsid w:val="00C0210E"/>
    <w:rsid w:val="00C04E78"/>
    <w:rsid w:val="00C21294"/>
    <w:rsid w:val="00C21DE2"/>
    <w:rsid w:val="00C520F2"/>
    <w:rsid w:val="00C81453"/>
    <w:rsid w:val="00CA4265"/>
    <w:rsid w:val="00CC71A2"/>
    <w:rsid w:val="00CD704E"/>
    <w:rsid w:val="00CF07C4"/>
    <w:rsid w:val="00D21B6C"/>
    <w:rsid w:val="00D84DCF"/>
    <w:rsid w:val="00D87A94"/>
    <w:rsid w:val="00D90902"/>
    <w:rsid w:val="00D965A1"/>
    <w:rsid w:val="00DA1491"/>
    <w:rsid w:val="00DE079E"/>
    <w:rsid w:val="00DE7912"/>
    <w:rsid w:val="00DF54D6"/>
    <w:rsid w:val="00E33E57"/>
    <w:rsid w:val="00E462EE"/>
    <w:rsid w:val="00E80577"/>
    <w:rsid w:val="00E86E37"/>
    <w:rsid w:val="00E94214"/>
    <w:rsid w:val="00EB6A72"/>
    <w:rsid w:val="00EC0CFF"/>
    <w:rsid w:val="00ED2D90"/>
    <w:rsid w:val="00EE013B"/>
    <w:rsid w:val="00F12FDE"/>
    <w:rsid w:val="00F21545"/>
    <w:rsid w:val="00F64C6E"/>
    <w:rsid w:val="00F71F6D"/>
    <w:rsid w:val="00F802CC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B71DE"/>
  <w15:docId w15:val="{85DB5DA0-A6C6-4CCB-ACC2-54321FD6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2,Footnote Znak1,Podrozdział Znak Znak1,Podrozdzia3 Znak1"/>
    <w:basedOn w:val="Domylnaczcionkaakapitu"/>
    <w:link w:val="Tekstprzypisudolnego"/>
    <w:uiPriority w:val="99"/>
    <w:semiHidden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0">
    <w:name w:val="Font Style140"/>
    <w:basedOn w:val="Domylnaczcionkaakapitu"/>
    <w:rsid w:val="00153D20"/>
    <w:rPr>
      <w:rFonts w:ascii="Times New Roman" w:hAnsi="Times New Roman" w:cs="Times New Roman"/>
      <w:b/>
      <w:bCs/>
      <w:sz w:val="12"/>
      <w:szCs w:val="12"/>
    </w:rPr>
  </w:style>
  <w:style w:type="character" w:customStyle="1" w:styleId="TekstprzypisudolnegoZnak1">
    <w:name w:val="Tekst przypisu dolnego Znak1"/>
    <w:aliases w:val="Podrozdział Znak1,Footnote Znak,Podrozdział Znak Znak,Podrozdzia3 Znak"/>
    <w:uiPriority w:val="99"/>
    <w:semiHidden/>
    <w:locked/>
    <w:rsid w:val="003346E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rsid w:val="003346E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ADE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B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eosobowe@certes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iir.qov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parp.q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7352BECF9A14F97CEF8DC3D4E76B3" ma:contentTypeVersion="2" ma:contentTypeDescription="Create a new document." ma:contentTypeScope="" ma:versionID="7b5532af3e5392c958b67ec0fbbdeb0b">
  <xsd:schema xmlns:xsd="http://www.w3.org/2001/XMLSchema" xmlns:xs="http://www.w3.org/2001/XMLSchema" xmlns:p="http://schemas.microsoft.com/office/2006/metadata/properties" xmlns:ns2="4e981c7d-7148-4595-8f80-98d144eded58" targetNamespace="http://schemas.microsoft.com/office/2006/metadata/properties" ma:root="true" ma:fieldsID="15209422b0b73075af0a03e61809a066" ns2:_="">
    <xsd:import namespace="4e981c7d-7148-4595-8f80-98d144ede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1c7d-7148-4595-8f80-98d144ede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6824D-F34B-49A9-85E9-DA65DE7C0198}">
  <ds:schemaRefs>
    <ds:schemaRef ds:uri="http://www.w3.org/XML/1998/namespace"/>
    <ds:schemaRef ds:uri="http://schemas.microsoft.com/office/2006/metadata/properties"/>
    <ds:schemaRef ds:uri="4e981c7d-7148-4595-8f80-98d144eded58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A4881D-DC83-4D55-8102-6016BF9E4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048C9-05C5-4A28-8FBE-65563474A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Ratajska</dc:creator>
  <cp:lastModifiedBy>Anna Replinska</cp:lastModifiedBy>
  <cp:revision>5</cp:revision>
  <cp:lastPrinted>2019-10-15T10:08:00Z</cp:lastPrinted>
  <dcterms:created xsi:type="dcterms:W3CDTF">2020-11-19T13:59:00Z</dcterms:created>
  <dcterms:modified xsi:type="dcterms:W3CDTF">2020-11-20T09:50:00Z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0x010100B717352BECF9A14F97CEF8DC3D4E76B3</vt:lpwstr>
  </property>
</Properties>
</file>